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Digitale Signalverarbeitung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Digitale Signalverarbeitung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本书出售、求购地址：https://www.jiaokey.com/book/detail/40381008.html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关键词搜索：https://www.jiaokey.com/tag/Digitale Signalverarbeitung.html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