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FROM DATA Concepts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FROM DATA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关键词搜索：https://www.jiaokey.com/tag/LEARNING FROM DATA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