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FOR SIGNAL PROCESSING X PROCEEDINGS OF THE 2000 IEEE SIGNAL PROCESSING SOCIETY WRKSHOP V.B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FOR SIGNAL PROCESSING X PROCEEDINGS OF THE 2000 IEEE SIGNAL PROCESSING SOCIETY WRKSHOP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本书出售、求购地址：https://www.jiaokey.com/book/detail/40380991.html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关键词搜索：https://www.jiaokey.com/tag/NEURAL NETWORKS FOR SIGNAL PROCESSING X PROCEEDINGS OF THE 2000 IEEE SIGNAL PROCESSING SOCIETY WRKSHOP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