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PHASE-LOCK BASICS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PHASE-LOCK BASICS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本书出售、求购地址：https://www.jiaokey.com/book/detail/40380989.html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关键词搜索：https://www.jiaokey.com/tag/PHASE-LOCK BASICS.html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