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Phase-Locked Loops Theory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Phase-Locked Loops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本书出售、求购地址：https://www.jiaokey.com/book/detail/40380977.html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关键词搜索：https://www.jiaokey.com/tag/Phase-Locked Loops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