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and MATHEMATICAL MORPHOLOGY Fundamentals and Applications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and MATHEMATICAL MORPHOLOGY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本书出售、求购地址：https://www.jiaokey.com/book/detail/40380972.html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关键词搜索：https://www.jiaokey.com/tag/IMAGE PROCESSING and MATHEMATICAL MORPHOLOGY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