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communications:A Discrete-Time Approach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communications:A Discrete-Time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本书出售、求购地址：https://www.jiaokey.com/book/detail/40380971.html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关键词搜索：https://www.jiaokey.com/tag/Digital communications:A Discrete-Time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