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LABORATORY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本书出售、求购地址：https://www.jiaokey.com/book/detail/40380963.html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关键词搜索：https://www.jiaokey.com/tag/DIGITAL SIGNAL PROCESSING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