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APPLIED STATISTICAL SIGNAL ANALYSIS:GUIDE TO BIOMEDCAL AND ELECTRICAL ENGINEERING APPLICATIONS</w:t>
      </w:r>
    </w:p>
    <w:p>
      <w:r>
        <w:rPr>
          <w:rFonts w:ascii="宋体" w:hAnsi="宋体" w:eastAsia="宋体"/>
          <w:sz w:val="24"/>
        </w:rPr>
        <w:t>Richard Shiavi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APPLIED STATISTICAL SIGNAL ANALYSIS:GUIDE TO BIOMEDCAL AND ELECTRICAL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Shiavi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本书出售、求购地址：https://www.jiaokey.com/book/detail/40380945.html</w:t>
      </w:r>
    </w:p>
    <w:p>
      <w:r>
        <w:t>更多相关图书推荐：https://www.jiaokey.com</w:t>
      </w:r>
    </w:p>
    <w:p>
      <w:r>
        <w:t>Richard Shiavi 其他作品：https://www.jiaokey.com/tag/Richard Shiavi.html</w:t>
      </w:r>
    </w:p>
    <w:p>
      <w:r>
        <w:t>Elsevier Inc 出版图书：https://www.jiaokey.com/tag/Elsevier Inc.html</w:t>
      </w:r>
    </w:p>
    <w:p>
      <w:r>
        <w:t>关键词搜索：https://www.jiaokey.com/tag/INTRODUCTION TO APPLIED STATISTICAL SIGNAL ANALYSIS:GUIDE TO BIOMEDCAL AND ELECTRICAL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