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INTEGRITY EFFECTS IN CUSTOM IC AND ASIC DESIGNS</w:t>
      </w:r>
    </w:p>
    <w:p>
      <w:r>
        <w:rPr>
          <w:rFonts w:ascii="宋体" w:hAnsi="宋体" w:eastAsia="宋体"/>
          <w:sz w:val="24"/>
        </w:rPr>
        <w:t>The Instiute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INTEGRITY EFFECTS IN CUSTOM IC AND ASIC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本书出售、求购地址：https://www.jiaokey.com/book/detail/40380935.html</w:t>
      </w:r>
    </w:p>
    <w:p>
      <w:r>
        <w:t>更多相关图书推荐：https://www.jiaokey.com</w:t>
      </w:r>
    </w:p>
    <w:p>
      <w:r>
        <w:t>The Instiute of Electrical and Electronics Engineers 其他作品：https://www.jiaokey.com/tag/The Instiute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关键词搜索：https://www.jiaokey.com/tag/SIGNAL INTEGRITY EFFECTS IN CUSTOM IC AND ASIC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