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Residue Number System Arithmetic:Modern Applications in Digital Signal Processing</w:t>
      </w:r>
    </w:p>
    <w:p>
      <w:r>
        <w:rPr>
          <w:rFonts w:ascii="宋体" w:hAnsi="宋体" w:eastAsia="宋体"/>
          <w:sz w:val="24"/>
        </w:rPr>
        <w:t>The Institute of Electrical and Electronics Engineers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Residue Number System Arithmetic:Modern Applications in Digital Signal Processing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Institute of Electrical and Electronics Engineers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本书出售、求购地址：https://www.jiaokey.com/book/detail/40380932.html</w:t>
      </w:r>
    </w:p>
    <w:p>
      <w:r>
        <w:t>更多相关图书推荐：https://www.jiaokey.com</w:t>
      </w:r>
    </w:p>
    <w:p>
      <w:r>
        <w:t>The Institute of Electrical and Electronics Engineers 其他作品：https://www.jiaokey.com/tag/The Institute of Electrical and Electronics Engineers.html</w:t>
      </w:r>
    </w:p>
    <w:p>
      <w:r>
        <w:t>Inc 出版图书：https://www.jiaokey.com/tag/Inc.html</w:t>
      </w:r>
    </w:p>
    <w:p>
      <w:r>
        <w:t>关键词搜索：https://www.jiaokey.com/tag/Residue Number System Arithmetic:Modern Applications in Digital Signal Processing.html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