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 Switching Systems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 Switching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本书出售、求购地址：https://www.jiaokey.com/book/detail/40380925.html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关键词搜索：https://www.jiaokey.com/tag/ATM Switching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