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ASSOCIATION OF BROADCASTERS 42nd Annual Broadcast Engineering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ASSOCIATION OF BROADCASTERS 42nd Annual Broadcast 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本书出售、求购地址：https://www.jiaokey.com/book/detail/40380913.html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关键词搜索：https://www.jiaokey.com/tag/NATIONAL ASSOCIATION OF BROADCASTERS 42nd Annual Broadcast 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