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conference europeenne sur les communications optiques european conference on optical communication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conference europeenne sur les communications optiques european conference on optical communication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本书出售、求购地址：https://www.jiaokey.com/book/detail/40380882.html</w:t>
      </w:r>
    </w:p>
    <w:p>
      <w:r>
        <w:t>更多相关图书推荐：https://www.jiaokey.com</w:t>
      </w:r>
    </w:p>
    <w:p>
      <w:r>
        <w:t>关键词搜索：https://www.jiaokey.com/tag/conference europeenne sur les communications optiques european conference on optical communication.html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