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over Fiber Technologies for Mobile Communications Networks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over Fiber Technologies for Mobile 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本书出售、求购地址：https://www.jiaokey.com/book/detail/40380876.html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关键词搜索：https://www.jiaokey.com/tag/Radio over Fiber Technologies for Mobile 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