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Coarse Wavelength Division Multiplexing Technologies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Coarse Wavelength Division Multiplexing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本书出售、求购地址：https://www.jiaokey.com/book/detail/40380868.html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关键词搜索：https://www.jiaokey.com/tag/Coarse Wavelength Division Multiplexing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