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 Light Science and Applications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 Light Science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本书出售、求购地址：https://www.jiaokey.com/book/detail/40380866.html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关键词搜索：https://www.jiaokey.com/tag/Slow Light Science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