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AND FIBER OPTICS COMMUNICATIONS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AND FIBER OPTICS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本书出售、求购地址：https://www.jiaokey.com/book/detail/40380865.html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关键词搜索：https://www.jiaokey.com/tag/MICROWAVE AND FIBER OPTICS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