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ESSENTIALS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本书出售、求购地址：https://www.jiaokey.com/book/detail/40380863.html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关键词搜索：https://www.jiaokey.com/tag/FIBER OPTIC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