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communications Design Fundamentals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communications Design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关键词搜索：https://www.jiaokey.com/tag/Mobile communications Design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