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Multicast in Third-Generation Mobile Networks Services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Multicast in Third-Generation Mobile Networks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本书出售、求购地址：https://www.jiaokey.com/book/detail/40380843.html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关键词搜索：https://www.jiaokey.com/tag/Multicast in Third-Generation Mobile Networks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