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Noise and Signal Interference in Optical Fiber Transmission Systems An Optimum Design Approach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Noise and Signal Interference in Optical Fiber Transmission Systems An Optimum Design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本书出售、求购地址：https://www.jiaokey.com/book/detail/40380842.html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关键词搜索：https://www.jiaokey.com/tag/Noise and Signal Interference in Optical Fiber Transmission Systems An Optimum Design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