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SMS and MMS Interworking in Mobile Networks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SMS and MMS Interworking in Mobile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本书出售、求购地址：https://www.jiaokey.com/book/detail/40380839.html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关键词搜索：https://www.jiaokey.com/tag/SMS and MMS Interworking in Mobile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