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INTER-NETWORKING WITH IPV6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INTER-NETWORKING WITH IPV6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关键词搜索：https://www.jiaokey.com/tag/MOBILE INTER-NETWORKING WITH IPV6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