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4:2:2 Digital Video Tape Recorder</w:t>
      </w:r>
    </w:p>
    <w:p>
      <w:r>
        <w:rPr>
          <w:rFonts w:ascii="宋体" w:hAnsi="宋体" w:eastAsia="宋体"/>
          <w:sz w:val="24"/>
        </w:rPr>
        <w:t>Stephen Gregory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4:2:2 Digital Video Tape Recorder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Gregory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Billing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本书出售、求购地址：https://www.jiaokey.com/book/detail/40380810.html</w:t>
      </w:r>
    </w:p>
    <w:p>
      <w:r>
        <w:t>更多相关图书推荐：https://www.jiaokey.com</w:t>
      </w:r>
    </w:p>
    <w:p>
      <w:r>
        <w:t>Stephen Gregory 其他作品：https://www.jiaokey.com/tag/Stephen Gregory.html</w:t>
      </w:r>
    </w:p>
    <w:p>
      <w:r>
        <w:t>Billing &amp; Sons Ltd 出版图书：https://www.jiaokey.com/tag/Billing &amp; Sons Ltd.html</w:t>
      </w:r>
    </w:p>
    <w:p>
      <w:r>
        <w:t>关键词搜索：https://www.jiaokey.com/tag/Introduction to the 4:2:2 Digital Video Tape Recorder.html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