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MULTICAST WITH APPLICATIONS TO IPTV AND MOBILE DVB-H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MULTICAST WITH APPLICATIONS TO IPTV AND MOBILE DVB-H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关键词搜索：https://www.jiaokey.com/tag/IP MULTICAST WITH APPLICATIONS TO IPTV AND MOBILE DVB-H.html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