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User Interface Design and Evaluation for Mobile Technology Volume II</w:t>
      </w:r>
    </w:p>
    <w:p>
      <w:r>
        <w:rPr>
          <w:rFonts w:ascii="宋体" w:hAnsi="宋体" w:eastAsia="宋体"/>
          <w:sz w:val="24"/>
        </w:rPr>
        <w:t>Joanna Lumsden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User Interface Design and Evaluation for Mobile Technology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Lumsden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本书出售、求购地址：https://www.jiaokey.com/book/detail/40380804.html</w:t>
      </w:r>
    </w:p>
    <w:p>
      <w:r>
        <w:t>更多相关图书推荐：https://www.jiaokey.com</w:t>
      </w:r>
    </w:p>
    <w:p>
      <w:r>
        <w:t>Joanna Lumsden 其他作品：https://www.jiaokey.com/tag/Joanna Lumsden.html</w:t>
      </w:r>
    </w:p>
    <w:p>
      <w:r>
        <w:t>IGI Global 出版图书：https://www.jiaokey.com/tag/IGI Global.html</w:t>
      </w:r>
    </w:p>
    <w:p>
      <w:r>
        <w:t>关键词搜索：https://www.jiaokey.com/tag/Handbook of Research on User Interface Design and Evaluation for Mobile Technology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