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Acoustics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本书出售、求购地址：https://www.jiaokey.com/book/detail/40380798.html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