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Acoustics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本书出售、求购地址：https://www.jiaokey.com/book/detail/40380797.html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