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Signal Processing Detetion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Signal Processing Detetion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本书出售、求购地址：https://www.jiaokey.com/book/detail/40380787.html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关键词搜索：https://www.jiaokey.com/tag/Statistical Signal Processing Detetion.html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