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Chemistry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本书出售、求购地址：https://www.jiaokey.com/book/detail/40380758.html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关键词搜索：https://www.jiaokey.com/tag/Experimental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