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Marxists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Marxists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本书出售、求购地址：https://www.jiaokey.com/book/detail/40380756.html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关键词搜索：https://www.jiaokey.com/tag/The Marxists.html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