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Lady Luck The Theory of Probability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Lady Luck The Theory of 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本书出售、求购地址：https://www.jiaokey.com/book/detail/40380745.html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关键词搜索：https://www.jiaokey.com/tag/Lady Luck The Theory of 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