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Dental Health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Dental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本书出售、求购地址：https://www.jiaokey.com/book/detail/40380694.html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关键词搜索：https://www.jiaokey.com/tag/Genetics and Dental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