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Orthodontics A Guide To The Sectional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Orthodontics A Guide To The Sectional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本书出售、求购地址：https://www.jiaokey.com/book/detail/40380691.html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关键词搜索：https://www.jiaokey.com/tag/Clinical Orthodontics A Guide To The Sectional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