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Radiological Study of The Para-Nasal Sinuses and Mastoids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Radiological Study of The Para-Nasal Sinuses and Mastoids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本书出售、求购地址：https://www.jiaokey.com/book/detail/40380672.html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关键词搜索：https://www.jiaokey.com/tag/A Radiological Study of The Para-Nasal Sinuses and Mastoids.html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