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Дружба 85 : Литературно-художественный сборник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Дружба 85 : Литературно-художественный сборник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本书出售、求购地址：https://www.jiaokey.com/book/detail/40380629.html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关键词搜索：https://www.jiaokey.com/tag/Дружба 85 : Литературно-художественный сборник.html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