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большом и малом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большом и малом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本书出售、求购地址：https://www.jiaokey.com/book/detail/40380566.html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关键词搜索：https://www.jiaokey.com/tag/О большом и малом.html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