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жевотных : Рисунки автора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жевотных : Рисунки автора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本书出售、求购地址：https://www.jiaokey.com/book/detail/40380549.html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关键词搜索：https://www.jiaokey.com/tag/Рассказы о жевотных : Рисунки автора.html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