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 истории гражданской войны в СССР : Сборник документов и материалов в 1-х т.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 истории гражданской войны в СССР : Сборник документов и материалов в 1-х т.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Россия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本书出售、求购地址：https://www.jiaokey.com/book/detail/40380470.html</w:t>
      </w:r>
    </w:p>
    <w:p>
      <w:r>
        <w:t>更多相关图书推荐：https://www.jiaokey.com</w:t>
      </w:r>
    </w:p>
    <w:p>
      <w:r>
        <w:t>Сов. Россия 出版图书：https://www.jiaokey.com/tag/Сов. Россия.html</w:t>
      </w:r>
    </w:p>
    <w:p>
      <w:r>
        <w:t>关键词搜索：https://www.jiaokey.com/tag/Из истории гражданской войны в СССР : Сборник документов и материалов в 1-х т..html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