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Сильнее бедствия земного : Очерки о женщинах русской истории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Сильнее бедствия земного : Очерки о женщинах русской истории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本书出售、求购地址：https://www.jiaokey.com/book/detail/40380463.html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关键词搜索：https://www.jiaokey.com/tag/Сильнее бедствия земного : Очерки о женщинах русской истории.html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