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Революция совершилась : Очерки о Великом Октябре в Петрограде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Революция совершилась : Очерки о Великом Октябре в Петрограде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Госполитиздат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本书出售、求购地址：https://www.jiaokey.com/book/detail/40380379.html</w:t>
      </w:r>
    </w:p>
    <w:p>
      <w:r>
        <w:t>更多相关图书推荐：https://www.jiaokey.com</w:t>
      </w:r>
    </w:p>
    <w:p>
      <w:r>
        <w:t>Госполитиздат 出版图书：https://www.jiaokey.com/tag/Госполитиздат.html</w:t>
      </w:r>
    </w:p>
    <w:p>
      <w:r>
        <w:t>关键词搜索：https://www.jiaokey.com/tag/Революция совершилась : Очерки о Великом Октябре в Петрограде.html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