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любви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любви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本书出售、求购地址：https://www.jiaokey.com/book/detail/40380362.html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关键词搜索：https://www.jiaokey.com/tag/О любви.html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