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CALCULUS FOR BUSINESS</w:t>
      </w:r>
    </w:p>
    <w:p>
      <w:r>
        <w:rPr>
          <w:rFonts w:ascii="宋体" w:hAnsi="宋体" w:eastAsia="宋体"/>
          <w:sz w:val="24"/>
        </w:rPr>
        <w:t>John Wiely&amp;Sons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CALCULUS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Wiely&amp;Sons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本书出售、求购地址：https://www.jiaokey.com/book/detail/40380220.html</w:t>
      </w:r>
    </w:p>
    <w:p>
      <w:r>
        <w:t>更多相关图书推荐：https://www.jiaokey.com</w:t>
      </w:r>
    </w:p>
    <w:p>
      <w:r>
        <w:t>John Wiely&amp;Sons 其他作品：https://www.jiaokey.com/tag/John Wiely&amp;Sons.html</w:t>
      </w:r>
    </w:p>
    <w:p>
      <w:r>
        <w:t>Inc. 出版图书：https://www.jiaokey.com/tag/Inc..html</w:t>
      </w:r>
    </w:p>
    <w:p>
      <w:r>
        <w:t>关键词搜索：https://www.jiaokey.com/tag/APPLIED CALCULUS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