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Physics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本书出售、求购地址：https://www.jiaokey.com/book/detail/40380206.html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关键词搜索：https://www.jiaokey.com/tag/General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