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 AS HUMAN ECOLOGY？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 AS HUMAN ECOLOGY？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本书出售、求购地址：https://www.jiaokey.com/book/detail/40380194.html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关键词搜索：https://www.jiaokey.com/tag/GEOGRAPHY AS HUMAN ECOLOGY？.html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