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PROBABILITY AND STATISTICAL APPLICATIONS     2nd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PROBABILITY AND STATISTICAL APPLICATIONS   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本书出售、求购地址：https://www.jiaokey.com/book/detail/40380187.html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关键词搜索：https://www.jiaokey.com/tag/INTRODUCTORY PROBABILITY AND STATISTICAL APPLICATIONS   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