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BETTER INSTRUCTION THROUGH ASSESSMENT WHAT YOUR STUDENTS ARE TRYING TO TELL YOU</w:t>
      </w:r>
    </w:p>
    <w:p>
      <w:r>
        <w:rPr>
          <w:rFonts w:ascii="宋体" w:hAnsi="宋体" w:eastAsia="宋体"/>
          <w:sz w:val="24"/>
        </w:rPr>
        <w:t>LESLIE WALKER WILSON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BETTER INSTRUCTION THROUGH ASSESSMENT WHAT YOUR STUDENTS ARE TRYING TO TELL YOU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LESLIE WALKER WILSON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本书出售、求购地址：https://www.jiaokey.com/book/detail/40380167.html</w:t>
      </w:r>
    </w:p>
    <w:p>
      <w:r>
        <w:t>更多相关图书推荐：https://www.jiaokey.com</w:t>
      </w:r>
    </w:p>
    <w:p>
      <w:r>
        <w:t>LESLIE WALKER WILSON 其他作品：https://www.jiaokey.com/tag/LESLIE WALKER WILSON.html</w:t>
      </w:r>
    </w:p>
    <w:p>
      <w:r>
        <w:t>关键词搜索：https://www.jiaokey.com/tag/BETTER INSTRUCTION THROUGH ASSESSMENT WHAT YOUR STUDENTS ARE TRYING TO TELL YOU.html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