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SWEET QUARREL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SWEET QUARREL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本书出售、求购地址：https://www.jiaokey.com/book/detail/40380119.html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关键词搜索：https://www.jiaokey.com/tag/ONE SWEET QUARREL.html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