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纪念有吉辛治  一位在延安的美籍日裔大兵</w:t>
      </w:r>
    </w:p>
    <w:p>
      <w:r>
        <w:rPr>
          <w:rFonts w:ascii="宋体" w:hAnsi="宋体" w:eastAsia="宋体"/>
          <w:sz w:val="24"/>
        </w:rPr>
        <w:t>（美）迪恩著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纪念有吉辛治  一位在延安的美籍日裔大兵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本书出售、求购地址：https://www.jiaokey.com/book/detail/40380118.html</w:t>
      </w:r>
    </w:p>
    <w:p>
      <w:r>
        <w:t>更多相关图书推荐：https://www.jiaokey.com</w:t>
      </w:r>
    </w:p>
    <w:p>
      <w:r>
        <w:t>（美）迪恩著 其他作品：https://www.jiaokey.com/tag/（美）迪恩著.html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关键词搜索：https://www.jiaokey.com/tag/纪念有吉辛治  一位在延安的美籍日裔大兵.html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